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руские слова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küülik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siiras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usaldusväärne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papagoi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kanaarilind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kilpkonn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sõbralik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lonkima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avameelne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merisiga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jõud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päästma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руские слова</dc:title>
  <dcterms:created xsi:type="dcterms:W3CDTF">2021-10-11T22:45:45Z</dcterms:created>
  <dcterms:modified xsi:type="dcterms:W3CDTF">2021-10-11T22:45:45Z</dcterms:modified>
</cp:coreProperties>
</file>