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Русский язык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kilpkonn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väike oja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hubane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jõud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küülik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ritsikas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korralik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lubama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otsekohene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arukas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õitsema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kanaarilind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toitma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язык</dc:title>
  <dcterms:created xsi:type="dcterms:W3CDTF">2021-10-11T22:45:48Z</dcterms:created>
  <dcterms:modified xsi:type="dcterms:W3CDTF">2021-10-11T22:45:48Z</dcterms:modified>
</cp:coreProperties>
</file>