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make    </w:t>
      </w:r>
      <w:r>
        <w:t xml:space="preserve">   tape    </w:t>
      </w:r>
      <w:r>
        <w:t xml:space="preserve">   escape    </w:t>
      </w:r>
      <w:r>
        <w:t xml:space="preserve">   race    </w:t>
      </w:r>
      <w:r>
        <w:t xml:space="preserve">   game    </w:t>
      </w:r>
      <w:r>
        <w:t xml:space="preserve">   snake    </w:t>
      </w:r>
      <w:r>
        <w:t xml:space="preserve">   late    </w:t>
      </w:r>
      <w:r>
        <w:t xml:space="preserve">   trade    </w:t>
      </w:r>
      <w:r>
        <w:t xml:space="preserve">   amaze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</dc:title>
  <dcterms:created xsi:type="dcterms:W3CDTF">2021-10-11T00:28:25Z</dcterms:created>
  <dcterms:modified xsi:type="dcterms:W3CDTF">2021-10-11T00:28:25Z</dcterms:modified>
</cp:coreProperties>
</file>