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חורף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צ</w:t>
            </w:r>
          </w:p>
        </w:tc>
      </w:tr>
    </w:tbl>
    <w:p>
      <w:pPr>
        <w:pStyle w:val="WordBankSmall"/>
      </w:pPr>
      <w:r>
        <w:t xml:space="preserve">   סערה    </w:t>
      </w:r>
      <w:r>
        <w:t xml:space="preserve">   נעלים    </w:t>
      </w:r>
      <w:r>
        <w:t xml:space="preserve">   שמש    </w:t>
      </w:r>
      <w:r>
        <w:t xml:space="preserve">   עננים    </w:t>
      </w:r>
      <w:r>
        <w:t xml:space="preserve">   רוח    </w:t>
      </w:r>
      <w:r>
        <w:t xml:space="preserve">   מעיל    </w:t>
      </w:r>
      <w:r>
        <w:t xml:space="preserve">   כפפות    </w:t>
      </w:r>
      <w:r>
        <w:t xml:space="preserve">   אוזניות    </w:t>
      </w:r>
      <w:r>
        <w:t xml:space="preserve">   מגפים    </w:t>
      </w:r>
      <w:r>
        <w:t xml:space="preserve">   צעיף    </w:t>
      </w:r>
      <w:r>
        <w:t xml:space="preserve">   כובע    </w:t>
      </w:r>
      <w:r>
        <w:t xml:space="preserve">   איש שלג    </w:t>
      </w:r>
      <w:r>
        <w:t xml:space="preserve">   קר    </w:t>
      </w:r>
      <w:r>
        <w:t xml:space="preserve">   שלג    </w:t>
      </w:r>
      <w:r>
        <w:t xml:space="preserve">   חורף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חורף</dc:title>
  <dcterms:created xsi:type="dcterms:W3CDTF">2021-10-11T22:44:58Z</dcterms:created>
  <dcterms:modified xsi:type="dcterms:W3CDTF">2021-10-11T22:44:58Z</dcterms:modified>
</cp:coreProperties>
</file>