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BEEF    </w:t>
      </w:r>
      <w:r>
        <w:t xml:space="preserve">   CLOVER    </w:t>
      </w:r>
      <w:r>
        <w:t xml:space="preserve">   CLUB    </w:t>
      </w:r>
      <w:r>
        <w:t xml:space="preserve">   COMMUNITY    </w:t>
      </w:r>
      <w:r>
        <w:t xml:space="preserve">   COUNTRY    </w:t>
      </w:r>
      <w:r>
        <w:t xml:space="preserve">   FAIR    </w:t>
      </w:r>
      <w:r>
        <w:t xml:space="preserve">   GOAT    </w:t>
      </w:r>
      <w:r>
        <w:t xml:space="preserve">   HANDS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  <w:r>
        <w:t xml:space="preserve">   LEARNING    </w:t>
      </w:r>
      <w:r>
        <w:t xml:space="preserve">   LIVESTOCK    </w:t>
      </w:r>
      <w:r>
        <w:t xml:space="preserve">   MEMBER    </w:t>
      </w:r>
      <w:r>
        <w:t xml:space="preserve">   PHOTOGRAPHY    </w:t>
      </w:r>
      <w:r>
        <w:t xml:space="preserve">   RECORDS    </w:t>
      </w:r>
      <w:r>
        <w:t xml:space="preserve">   RIBBONS    </w:t>
      </w:r>
      <w:r>
        <w:t xml:space="preserve">   SERVICE    </w:t>
      </w:r>
      <w:r>
        <w:t xml:space="preserve">   SHEEP    </w:t>
      </w:r>
      <w:r>
        <w:t xml:space="preserve">   SHOWMANSHIP    </w:t>
      </w:r>
      <w:r>
        <w:t xml:space="preserve">   SWINE    </w:t>
      </w:r>
      <w:r>
        <w:t xml:space="preserve">   VOLUNTEER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2021-10-11T00:13:04Z</dcterms:created>
  <dcterms:modified xsi:type="dcterms:W3CDTF">2021-10-11T00:13:04Z</dcterms:modified>
</cp:coreProperties>
</file>