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&lt;-ed&gt;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zoomed    </w:t>
      </w:r>
      <w:r>
        <w:t xml:space="preserve">   shed    </w:t>
      </w:r>
      <w:r>
        <w:t xml:space="preserve">   bed    </w:t>
      </w:r>
      <w:r>
        <w:t xml:space="preserve">   red    </w:t>
      </w:r>
      <w:r>
        <w:t xml:space="preserve">   closed    </w:t>
      </w:r>
      <w:r>
        <w:t xml:space="preserve">   groaned    </w:t>
      </w:r>
      <w:r>
        <w:t xml:space="preserve">   moved    </w:t>
      </w:r>
      <w:r>
        <w:t xml:space="preserve">   used    </w:t>
      </w:r>
      <w:r>
        <w:t xml:space="preserve">   called    </w:t>
      </w:r>
      <w:r>
        <w:t xml:space="preserve">   waited    </w:t>
      </w:r>
      <w:r>
        <w:t xml:space="preserve">   emptied    </w:t>
      </w:r>
      <w:r>
        <w:t xml:space="preserve">   illustrated    </w:t>
      </w:r>
      <w:r>
        <w:t xml:space="preserve">   colored    </w:t>
      </w:r>
      <w:r>
        <w:t xml:space="preserve">   looked    </w:t>
      </w:r>
      <w:r>
        <w:t xml:space="preserve">   knocked    </w:t>
      </w:r>
      <w:r>
        <w:t xml:space="preserve">   reached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&lt;-ed&gt;</dc:title>
  <dcterms:created xsi:type="dcterms:W3CDTF">2021-10-10T23:55:35Z</dcterms:created>
  <dcterms:modified xsi:type="dcterms:W3CDTF">2021-10-10T23:55:35Z</dcterms:modified>
</cp:coreProperties>
</file>