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for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Lets go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 of 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borders Larchmont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bills in 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ship carrying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Wakela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boat for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vestigial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octagonal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chicken's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creature with claws,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tunnel under Hudson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bridge over Hudson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Cal's 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Serena's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famous sunken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Monopoly greens,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championship baseball tournament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seabird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pizza topping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Portugal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state, Asher's BF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pigs in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Papa Steve's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loan on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Wowo's favorite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Wowo's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 Potter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crossword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 Decimal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painter with one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biggest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Aaron's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Monopoly red,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Chatsworth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Monopoly yellows,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Wowo's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where the land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ball that isn't 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for Judah</dc:title>
  <dcterms:created xsi:type="dcterms:W3CDTF">2021-10-11T15:03:17Z</dcterms:created>
  <dcterms:modified xsi:type="dcterms:W3CDTF">2021-10-11T15:03:17Z</dcterms:modified>
</cp:coreProperties>
</file>