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for people dumber than dolphins because they could solve this very quickly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galaxy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protagonist?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President of the galaxy stole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 of the fleet that destroys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fleet that destroys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sad robot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is not the species that you think and  on top of that works on the bestselling book of all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gets destroyed right before the entire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the protagonist is very fond of and who he even called beautiful.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life the universe and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people dumber than dolphins because they could solve this very quickly</dc:title>
  <dcterms:created xsi:type="dcterms:W3CDTF">2021-10-11T15:02:39Z</dcterms:created>
  <dcterms:modified xsi:type="dcterms:W3CDTF">2021-10-11T15:02:39Z</dcterms:modified>
</cp:coreProperties>
</file>