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puzzle (word search)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subtraction    </w:t>
      </w:r>
      <w:r>
        <w:t xml:space="preserve">   fraction    </w:t>
      </w:r>
      <w:r>
        <w:t xml:space="preserve">   non-linear    </w:t>
      </w:r>
      <w:r>
        <w:t xml:space="preserve">   linear    </w:t>
      </w:r>
      <w:r>
        <w:t xml:space="preserve">   dilation    </w:t>
      </w:r>
      <w:r>
        <w:t xml:space="preserve">   translation    </w:t>
      </w:r>
      <w:r>
        <w:t xml:space="preserve">   multiplication    </w:t>
      </w:r>
      <w:r>
        <w:t xml:space="preserve">   slope    </w:t>
      </w:r>
      <w:r>
        <w:t xml:space="preserve">   volume    </w:t>
      </w:r>
      <w:r>
        <w:t xml:space="preserve">   scientific notation    </w:t>
      </w:r>
      <w:r>
        <w:t xml:space="preserve">   rotation    </w:t>
      </w:r>
      <w:r>
        <w:t xml:space="preserve">   coordinate plane    </w:t>
      </w:r>
      <w:r>
        <w:t xml:space="preserve">   addition    </w:t>
      </w:r>
      <w:r>
        <w:t xml:space="preserve">   division    </w:t>
      </w:r>
      <w:r>
        <w:t xml:space="preserve">   function    </w:t>
      </w:r>
      <w:r>
        <w:t xml:space="preserve">   Pythagorean theorem    </w:t>
      </w:r>
      <w:r>
        <w:t xml:space="preserve">   exponent    </w:t>
      </w:r>
      <w:r>
        <w:t xml:space="preserve">   reflection    </w:t>
      </w:r>
      <w:r>
        <w:t xml:space="preserve">   perfect square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(word search)</dc:title>
  <dcterms:created xsi:type="dcterms:W3CDTF">2021-10-11T15:03:02Z</dcterms:created>
  <dcterms:modified xsi:type="dcterms:W3CDTF">2021-10-11T15:03:02Z</dcterms:modified>
</cp:coreProperties>
</file>