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puzzlemaker.com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promote    </w:t>
      </w:r>
      <w:r>
        <w:t xml:space="preserve">   motivate    </w:t>
      </w:r>
      <w:r>
        <w:t xml:space="preserve">   motion    </w:t>
      </w:r>
      <w:r>
        <w:t xml:space="preserve">   mobile    </w:t>
      </w:r>
      <w:r>
        <w:t xml:space="preserve">   demote    </w:t>
      </w:r>
      <w:r>
        <w:t xml:space="preserve">   haphazard    </w:t>
      </w:r>
      <w:r>
        <w:t xml:space="preserve">   bias    </w:t>
      </w:r>
      <w:r>
        <w:t xml:space="preserve">   distribute    </w:t>
      </w:r>
      <w:r>
        <w:t xml:space="preserve">   approach    </w:t>
      </w:r>
      <w:r>
        <w:t xml:space="preserve">   interpret    </w:t>
      </w:r>
      <w:r>
        <w:t xml:space="preserve">   explanation    </w:t>
      </w:r>
      <w:r>
        <w:t xml:space="preserve">   assess    </w:t>
      </w:r>
      <w:r>
        <w:t xml:space="preserve">   hypothesis    </w:t>
      </w:r>
      <w:r>
        <w:t xml:space="preserve">   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puzzlemaker.com</dc:title>
  <dcterms:created xsi:type="dcterms:W3CDTF">2021-10-11T15:02:26Z</dcterms:created>
  <dcterms:modified xsi:type="dcterms:W3CDTF">2021-10-11T15:02:26Z</dcterms:modified>
</cp:coreProperties>
</file>