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no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close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deadly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comes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on an assignment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beyond the usual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 lift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 tipped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sing</w:t>
            </w:r>
          </w:p>
        </w:tc>
      </w:tr>
    </w:tbl>
    <w:p>
      <w:pPr>
        <w:pStyle w:val="WordBankSmall"/>
      </w:pPr>
      <w:r>
        <w:t xml:space="preserve">   toxic    </w:t>
      </w:r>
      <w:r>
        <w:t xml:space="preserve">   site    </w:t>
      </w:r>
      <w:r>
        <w:t xml:space="preserve">   reflect    </w:t>
      </w:r>
      <w:r>
        <w:t xml:space="preserve">   pointless    </w:t>
      </w:r>
      <w:r>
        <w:t xml:space="preserve">   missionary    </w:t>
      </w:r>
      <w:r>
        <w:t xml:space="preserve">   lance    </w:t>
      </w:r>
      <w:r>
        <w:t xml:space="preserve">   heroic    </w:t>
      </w:r>
      <w:r>
        <w:t xml:space="preserve">   extraordinary    </w:t>
      </w:r>
      <w:r>
        <w:t xml:space="preserve">   elevate    </w:t>
      </w:r>
      <w:r>
        <w:t xml:space="preserve">   despair    </w:t>
      </w:r>
      <w:r>
        <w:t xml:space="preserve">   chant    </w:t>
      </w:r>
      <w:r>
        <w:t xml:space="preserve">   blockade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puzzling!</dc:title>
  <dcterms:created xsi:type="dcterms:W3CDTF">2021-10-11T15:03:18Z</dcterms:created>
  <dcterms:modified xsi:type="dcterms:W3CDTF">2021-10-11T15:03:18Z</dcterms:modified>
</cp:coreProperties>
</file>