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pygmalion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Doolittle    </w:t>
      </w:r>
      <w:r>
        <w:t xml:space="preserve">   daughter    </w:t>
      </w:r>
      <w:r>
        <w:t xml:space="preserve">   imitate    </w:t>
      </w:r>
      <w:r>
        <w:t xml:space="preserve">   reception    </w:t>
      </w:r>
      <w:r>
        <w:t xml:space="preserve">   flowergirl    </w:t>
      </w:r>
      <w:r>
        <w:t xml:space="preserve">   Slippers    </w:t>
      </w:r>
      <w:r>
        <w:t xml:space="preserve">   Chocolates    </w:t>
      </w:r>
      <w:r>
        <w:t xml:space="preserve">   clara    </w:t>
      </w:r>
      <w:r>
        <w:t xml:space="preserve">   pearce    </w:t>
      </w:r>
      <w:r>
        <w:t xml:space="preserve">   pickering    </w:t>
      </w:r>
      <w:r>
        <w:t xml:space="preserve">   colonel    </w:t>
      </w:r>
      <w:r>
        <w:t xml:space="preserve">   eliza    </w:t>
      </w:r>
      <w:r>
        <w:t xml:space="preserve">   pygmalion    </w:t>
      </w:r>
      <w:r>
        <w:t xml:space="preserve">   henry    </w:t>
      </w:r>
      <w:r>
        <w:t xml:space="preserve">   higgins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pygmalion</dc:title>
  <dcterms:created xsi:type="dcterms:W3CDTF">2021-10-12T20:51:37Z</dcterms:created>
  <dcterms:modified xsi:type="dcterms:W3CDTF">2021-10-12T20:51:37Z</dcterms:modified>
</cp:coreProperties>
</file>