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pyrrhia weekly crossword;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of the new continent that Tui confirmed that will be the location of the next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Prince Winter's pet scavenger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younger brother to Clay and is a member of the Jade Winglet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that Prince Turtle enchanted to make him become faster when wearing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appear in the prologue of Darkness of Dragons and were a sister to Palm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Hailstorm was cursed to be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group Vulture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Darkstalker takes after being tricked by the Jade Winglet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 appear in Legends: Darkstalker and were a very close friend of Clearsight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dragon that failed to retrieve the Skywing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pyrrhia weekly crossword; 1</dc:title>
  <dcterms:created xsi:type="dcterms:W3CDTF">2021-10-11T15:03:40Z</dcterms:created>
  <dcterms:modified xsi:type="dcterms:W3CDTF">2021-10-11T15:03:40Z</dcterms:modified>
</cp:coreProperties>
</file>