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pythagoras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lengths    </w:t>
      </w:r>
      <w:r>
        <w:t xml:space="preserve">   square    </w:t>
      </w:r>
      <w:r>
        <w:t xml:space="preserve">   diagram    </w:t>
      </w:r>
      <w:r>
        <w:t xml:space="preserve">   Greek    </w:t>
      </w:r>
      <w:r>
        <w:t xml:space="preserve">   right angle triangle's    </w:t>
      </w:r>
      <w:r>
        <w:t xml:space="preserve">   mathematician    </w:t>
      </w:r>
      <w:r>
        <w:t xml:space="preserve">   philosophy    </w:t>
      </w:r>
      <w:r>
        <w:t xml:space="preserve">   theorem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word find</dc:title>
  <dcterms:created xsi:type="dcterms:W3CDTF">2021-10-11T15:04:38Z</dcterms:created>
  <dcterms:modified xsi:type="dcterms:W3CDTF">2021-10-11T15:04:38Z</dcterms:modified>
</cp:coreProperties>
</file>