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distance    </w:t>
      </w:r>
      <w:r>
        <w:t xml:space="preserve">   pythagorean theorem    </w:t>
      </w:r>
      <w:r>
        <w:t xml:space="preserve">   triangle    </w:t>
      </w:r>
      <w:r>
        <w:t xml:space="preserve">   C squared    </w:t>
      </w:r>
      <w:r>
        <w:t xml:space="preserve">   B squared    </w:t>
      </w:r>
      <w:r>
        <w:t xml:space="preserve">   A squared    </w:t>
      </w:r>
      <w:r>
        <w:t xml:space="preserve">   right angle    </w:t>
      </w:r>
      <w:r>
        <w:t xml:space="preserve">   square    </w:t>
      </w:r>
      <w:r>
        <w:t xml:space="preserve">  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2021-10-11T15:03:23Z</dcterms:created>
  <dcterms:modified xsi:type="dcterms:W3CDTF">2021-10-11T15:03:23Z</dcterms:modified>
</cp:coreProperties>
</file>