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insert    </w:t>
      </w:r>
      <w:r>
        <w:t xml:space="preserve">   assert    </w:t>
      </w:r>
      <w:r>
        <w:t xml:space="preserve">   else    </w:t>
      </w:r>
      <w:r>
        <w:t xml:space="preserve">   import    </w:t>
      </w:r>
      <w:r>
        <w:t xml:space="preserve">   but    </w:t>
      </w:r>
      <w:r>
        <w:t xml:space="preserve">   if    </w:t>
      </w:r>
      <w:r>
        <w:t xml:space="preserve">   def    </w:t>
      </w:r>
      <w:r>
        <w:t xml:space="preserve">   class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</dc:title>
  <dcterms:created xsi:type="dcterms:W3CDTF">2021-10-11T15:04:59Z</dcterms:created>
  <dcterms:modified xsi:type="dcterms:W3CDTF">2021-10-11T15:04:59Z</dcterms:modified>
</cp:coreProperties>
</file>