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loop    </w:t>
      </w:r>
      <w:r>
        <w:t xml:space="preserve">   comment    </w:t>
      </w:r>
      <w:r>
        <w:t xml:space="preserve">   variable    </w:t>
      </w:r>
      <w:r>
        <w:t xml:space="preserve">   function    </w:t>
      </w:r>
      <w:r>
        <w:t xml:space="preserve">   index    </w:t>
      </w:r>
      <w:r>
        <w:t xml:space="preserve">   string    </w:t>
      </w:r>
      <w:r>
        <w:t xml:space="preserve">   int    </w:t>
      </w:r>
      <w:r>
        <w:t xml:space="preserve">   .upper    </w:t>
      </w:r>
      <w:r>
        <w:t xml:space="preserve">   flow chart    </w:t>
      </w:r>
      <w:r>
        <w:t xml:space="preserve">   .title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words</dc:title>
  <dcterms:created xsi:type="dcterms:W3CDTF">2021-10-11T15:04:15Z</dcterms:created>
  <dcterms:modified xsi:type="dcterms:W3CDTF">2021-10-11T15:04:15Z</dcterms:modified>
</cp:coreProperties>
</file>