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q/cq words</w:t>
      </w:r>
    </w:p>
    <w:p>
      <w:pPr>
        <w:pStyle w:val="Questions"/>
      </w:pPr>
      <w:r>
        <w:t xml:space="preserve">1. UENQE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UERCQAL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CTIQAU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TUASQCONIII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IETABSEUOLNQ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LUEYQIT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EQAYRULTR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ATINQEACUD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ERQIUCA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AUATEINCANQC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INQUREE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UQACIAT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q/cq words</dc:title>
  <dcterms:created xsi:type="dcterms:W3CDTF">2021-10-11T15:04:53Z</dcterms:created>
  <dcterms:modified xsi:type="dcterms:W3CDTF">2021-10-11T15:04:53Z</dcterms:modified>
</cp:coreProperties>
</file>