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qin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rule    </w:t>
      </w:r>
      <w:r>
        <w:t xml:space="preserve">   lasting    </w:t>
      </w:r>
      <w:r>
        <w:t xml:space="preserve">   Qin.    </w:t>
      </w:r>
      <w:r>
        <w:t xml:space="preserve">   flooding    </w:t>
      </w:r>
      <w:r>
        <w:t xml:space="preserve">   dynasty    </w:t>
      </w:r>
      <w:r>
        <w:t xml:space="preserve">   Legalism    </w:t>
      </w:r>
      <w:r>
        <w:t xml:space="preserve">   women and kids    </w:t>
      </w:r>
      <w:r>
        <w:t xml:space="preserve">   live    </w:t>
      </w:r>
      <w:r>
        <w:t xml:space="preserve">   reign    </w:t>
      </w:r>
      <w:r>
        <w:t xml:space="preserve">   laws    </w:t>
      </w:r>
      <w:r>
        <w:t xml:space="preserve">   maintain    </w:t>
      </w:r>
      <w:r>
        <w:t xml:space="preserve">   emperor    </w:t>
      </w:r>
      <w:r>
        <w:t xml:space="preserve">   rebel    </w:t>
      </w:r>
      <w:r>
        <w:t xml:space="preserve">   years    </w:t>
      </w:r>
      <w:r>
        <w:t xml:space="preserve">   shadows    </w:t>
      </w:r>
      <w:r>
        <w:t xml:space="preserve">   fairly    </w:t>
      </w:r>
      <w:r>
        <w:t xml:space="preserve">   Chin    </w:t>
      </w:r>
      <w:r>
        <w:t xml:space="preserve">   lasted from 221 BC to 206 BC    </w:t>
      </w:r>
      <w:r>
        <w:t xml:space="preserve">   forty million people    </w:t>
      </w:r>
      <w:r>
        <w:t xml:space="preserve">   Qin Er Shi    </w:t>
      </w:r>
      <w:r>
        <w:t xml:space="preserve">   qin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dynasty</dc:title>
  <dcterms:created xsi:type="dcterms:W3CDTF">2021-10-11T15:04:18Z</dcterms:created>
  <dcterms:modified xsi:type="dcterms:W3CDTF">2021-10-11T15:04:18Z</dcterms:modified>
</cp:coreProperties>
</file>