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qshghqsghqf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Day    </w:t>
      </w:r>
      <w:r>
        <w:t xml:space="preserve">   Eagle    </w:t>
      </w:r>
      <w:r>
        <w:t xml:space="preserve">   Family    </w:t>
      </w:r>
      <w:r>
        <w:t xml:space="preserve">   Glory    </w:t>
      </w:r>
      <w:r>
        <w:t xml:space="preserve">   Heritage    </w:t>
      </w:r>
      <w:r>
        <w:t xml:space="preserve">   Hot    </w:t>
      </w:r>
      <w:r>
        <w:t xml:space="preserve">   Parade    </w:t>
      </w:r>
      <w:r>
        <w:t xml:space="preserve">   Parks    </w:t>
      </w:r>
      <w:r>
        <w:t xml:space="preserve">   Party    </w:t>
      </w:r>
      <w:r>
        <w:t xml:space="preserve">  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qshghqsghqf</dc:title>
  <dcterms:created xsi:type="dcterms:W3CDTF">2021-10-11T15:04:57Z</dcterms:created>
  <dcterms:modified xsi:type="dcterms:W3CDTF">2021-10-11T15:04:57Z</dcterms:modified>
</cp:coreProperties>
</file>