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 k tw wh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quarter    </w:t>
      </w:r>
      <w:r>
        <w:t xml:space="preserve">   quiet    </w:t>
      </w:r>
      <w:r>
        <w:t xml:space="preserve">   question    </w:t>
      </w:r>
      <w:r>
        <w:t xml:space="preserve">   keep    </w:t>
      </w:r>
      <w:r>
        <w:t xml:space="preserve">   kid    </w:t>
      </w:r>
      <w:r>
        <w:t xml:space="preserve">   kick    </w:t>
      </w:r>
      <w:r>
        <w:t xml:space="preserve">   kitten    </w:t>
      </w:r>
      <w:r>
        <w:t xml:space="preserve">   why    </w:t>
      </w:r>
      <w:r>
        <w:t xml:space="preserve">   which    </w:t>
      </w:r>
      <w:r>
        <w:t xml:space="preserve">   what    </w:t>
      </w:r>
      <w:r>
        <w:t xml:space="preserve">   queen    </w:t>
      </w:r>
      <w:r>
        <w:t xml:space="preserve">   quit    </w:t>
      </w:r>
      <w:r>
        <w:t xml:space="preserve">   quite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k tw wh</dc:title>
  <dcterms:created xsi:type="dcterms:W3CDTF">2021-10-11T15:04:29Z</dcterms:created>
  <dcterms:modified xsi:type="dcterms:W3CDTF">2021-10-11T15:04:29Z</dcterms:modified>
</cp:coreProperties>
</file>