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'qu'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bird belonging to the pheasant and partridge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trying to find out the answer to the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fast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equal parts.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animal with a big bushy 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and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bed cover.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duck makes this noise.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four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science we were learning about solids, ______________ and gases.  </w:t>
            </w:r>
          </w:p>
        </w:tc>
      </w:tr>
    </w:tbl>
    <w:p>
      <w:pPr>
        <w:pStyle w:val="WordBankMedium"/>
      </w:pPr>
      <w:r>
        <w:t xml:space="preserve">   quail     </w:t>
      </w:r>
      <w:r>
        <w:t xml:space="preserve">   quick     </w:t>
      </w:r>
      <w:r>
        <w:t xml:space="preserve">   queen    </w:t>
      </w:r>
      <w:r>
        <w:t xml:space="preserve">   quilt     </w:t>
      </w:r>
      <w:r>
        <w:t xml:space="preserve">   square     </w:t>
      </w:r>
      <w:r>
        <w:t xml:space="preserve">   question     </w:t>
      </w:r>
      <w:r>
        <w:t xml:space="preserve">   queue    </w:t>
      </w:r>
      <w:r>
        <w:t xml:space="preserve">   squirrel     </w:t>
      </w:r>
      <w:r>
        <w:t xml:space="preserve">   quack    </w:t>
      </w:r>
      <w:r>
        <w:t xml:space="preserve">   liquids     </w:t>
      </w:r>
      <w:r>
        <w:t xml:space="preserve">   quarter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'qu' sound </dc:title>
  <dcterms:created xsi:type="dcterms:W3CDTF">2021-10-10T23:49:50Z</dcterms:created>
  <dcterms:modified xsi:type="dcterms:W3CDTF">2021-10-10T23:49:50Z</dcterms:modified>
</cp:coreProperties>
</file>