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synonym of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 pitt where you can get minerals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something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wing or feather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 or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made by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estimate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completely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inquiry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royal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coin that is worth 25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violent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of a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good or bad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of hairstyle</w:t>
            </w:r>
          </w:p>
        </w:tc>
      </w:tr>
    </w:tbl>
    <w:p>
      <w:pPr>
        <w:pStyle w:val="WordBankMedium"/>
      </w:pPr>
      <w:r>
        <w:t xml:space="preserve">   Quack    </w:t>
      </w:r>
      <w:r>
        <w:t xml:space="preserve">   Quart    </w:t>
      </w:r>
      <w:r>
        <w:t xml:space="preserve">   Quake    </w:t>
      </w:r>
      <w:r>
        <w:t xml:space="preserve">   Queen    </w:t>
      </w:r>
      <w:r>
        <w:t xml:space="preserve">   Quick    </w:t>
      </w:r>
      <w:r>
        <w:t xml:space="preserve">   Quiz    </w:t>
      </w:r>
      <w:r>
        <w:t xml:space="preserve">   Quantity    </w:t>
      </w:r>
      <w:r>
        <w:t xml:space="preserve">   Quote    </w:t>
      </w:r>
      <w:r>
        <w:t xml:space="preserve">   Quill    </w:t>
      </w:r>
      <w:r>
        <w:t xml:space="preserve">   Quiet    </w:t>
      </w:r>
      <w:r>
        <w:t xml:space="preserve">   Quarter    </w:t>
      </w:r>
      <w:r>
        <w:t xml:space="preserve">   Quit    </w:t>
      </w:r>
      <w:r>
        <w:t xml:space="preserve">   Quotation     </w:t>
      </w:r>
      <w:r>
        <w:t xml:space="preserve">   Quality    </w:t>
      </w:r>
      <w:r>
        <w:t xml:space="preserve">   Quit    </w:t>
      </w:r>
      <w:r>
        <w:t xml:space="preserve">   Question    </w:t>
      </w:r>
      <w:r>
        <w:t xml:space="preserve">   Quiff    </w:t>
      </w:r>
      <w:r>
        <w:t xml:space="preserve">   Quarry    </w:t>
      </w:r>
      <w:r>
        <w:t xml:space="preserve">   Quite    </w:t>
      </w:r>
      <w:r>
        <w:t xml:space="preserve">   Queue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qu- words</dc:title>
  <dcterms:created xsi:type="dcterms:W3CDTF">2021-10-11T15:04:52Z</dcterms:created>
  <dcterms:modified xsi:type="dcterms:W3CDTF">2021-10-11T15:04:52Z</dcterms:modified>
</cp:coreProperties>
</file>