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'qu'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when something is divided into 4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fast or doing something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perculier aspect of somebody's personality, character or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sided shape; all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strange;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royal female; married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little or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of knowledge; can be in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or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requiring more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crush or squeeze with force until something is flattened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short, high pitched sound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tremble or shake with quite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question; usually expressing doubt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of something when measured against something else; seen as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press, usually with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high-pitched cry or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noisey quarrel about something 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 or copy someone else's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satisfied by drinking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'qu' words</dc:title>
  <dcterms:created xsi:type="dcterms:W3CDTF">2021-10-10T23:49:04Z</dcterms:created>
  <dcterms:modified xsi:type="dcterms:W3CDTF">2021-10-10T23:49:04Z</dcterms:modified>
</cp:coreProperties>
</file>