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quack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Grumbling; 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praise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everyday speech; 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muscular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create; to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intensify; to improve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dark; unknown; 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abundant;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obstacle in the way of something, something that slows the progress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publicly brag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describe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erase; to rub out</w:t>
            </w:r>
          </w:p>
        </w:tc>
      </w:tr>
    </w:tbl>
    <w:p>
      <w:pPr>
        <w:pStyle w:val="WordBankMedium"/>
      </w:pPr>
      <w:r>
        <w:t xml:space="preserve">   Pugnacious    </w:t>
      </w:r>
      <w:r>
        <w:t xml:space="preserve">   extol    </w:t>
      </w:r>
      <w:r>
        <w:t xml:space="preserve">   Efface    </w:t>
      </w:r>
      <w:r>
        <w:t xml:space="preserve">   Hindrance    </w:t>
      </w:r>
      <w:r>
        <w:t xml:space="preserve">   Obscure    </w:t>
      </w:r>
      <w:r>
        <w:t xml:space="preserve">   Enhance    </w:t>
      </w:r>
      <w:r>
        <w:t xml:space="preserve">   Copious    </w:t>
      </w:r>
      <w:r>
        <w:t xml:space="preserve">   Tout    </w:t>
      </w:r>
      <w:r>
        <w:t xml:space="preserve">   Obliterate    </w:t>
      </w:r>
      <w:r>
        <w:t xml:space="preserve">   Brawn    </w:t>
      </w:r>
      <w:r>
        <w:t xml:space="preserve">   Engender    </w:t>
      </w:r>
      <w:r>
        <w:t xml:space="preserve">   Vernacular    </w:t>
      </w:r>
      <w:r>
        <w:t xml:space="preserve">   Nefarious    </w:t>
      </w:r>
      <w:r>
        <w:t xml:space="preserve">   Querulous    </w:t>
      </w:r>
      <w:r>
        <w:t xml:space="preserve">   Delineate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1</dc:title>
  <dcterms:created xsi:type="dcterms:W3CDTF">2021-10-11T15:04:25Z</dcterms:created>
  <dcterms:modified xsi:type="dcterms:W3CDTF">2021-10-11T15:04:25Z</dcterms:modified>
</cp:coreProperties>
</file>