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word-for-word; using exactly the same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stern in manner; without excess; severely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decrease gradually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award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elude or avoid by cunning, o flee form a pursure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eject; to force out; to baish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boldness; recklessness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elaborate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brain; intellectual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harsh sounding, disturbing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obstruct or interfere with; to delay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waiting line; to form or to wait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parched by the sun; hot; burning; passionate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7</dc:title>
  <dcterms:created xsi:type="dcterms:W3CDTF">2021-10-11T15:04:07Z</dcterms:created>
  <dcterms:modified xsi:type="dcterms:W3CDTF">2021-10-11T15:04:07Z</dcterms:modified>
</cp:coreProperties>
</file>