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that can be written as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without 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 letter word starting with m and ending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Oval-like geometric shape; a type of conic section with others including the circle, parabola and 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curve with certain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break it up into numbers that can be multiplied together to get the original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 letter word starting with t and ending with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above a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form of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formula other than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changing the sign between two terms in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 number above the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where the orgin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p.e.m.d.a.s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based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letter word starting with r and ending with 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</dc:title>
  <dcterms:created xsi:type="dcterms:W3CDTF">2021-10-11T15:05:22Z</dcterms:created>
  <dcterms:modified xsi:type="dcterms:W3CDTF">2021-10-11T15:05:22Z</dcterms:modified>
</cp:coreProperties>
</file>