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one thing can be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initial equation....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squaring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curved shaped arc on a graph (type of graph)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usually the initial time on a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x is the variable 6 is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highest point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is the same all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never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formula that contain a -b and a +-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things can be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number that does not exist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equation that contains x^2 and can be factored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have half of a square, what do you do to get a full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trinomial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are at the peek of mountain everest, you have reached the _______ height of the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more than just a regular number, it is a _________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vertex of the parabola can be found with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root of a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have nothing of something, what is the quantity of what you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divided the parabola into two equal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value that gives info about the roots of a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of maximum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every plant has a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crossword puzzle</dc:title>
  <dcterms:created xsi:type="dcterms:W3CDTF">2021-10-11T15:04:43Z</dcterms:created>
  <dcterms:modified xsi:type="dcterms:W3CDTF">2021-10-11T15:04:43Z</dcterms:modified>
</cp:coreProperties>
</file>