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quadratic functions</w:t>
      </w:r>
    </w:p>
    <w:p>
      <w:pPr>
        <w:pStyle w:val="Questions"/>
      </w:pPr>
      <w:r>
        <w:t xml:space="preserve">1. OMIYPLNLAO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SNDCOE ERGDEE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EOTPMCLE HET QSEAUR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TCARFO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ELSOV RFO TROSO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UQIRDATCA FMORLAU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REXETV RMOF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DSTADNAR ORMF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LPAORAAB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USM OF THE IMEDDL EMTR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11. UDPROCT OF HET TSAL ETRM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12. MUNIIMM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XAIMUMM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IELN OF RMESTYMY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UADRQCATI NORSRSEEGI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16. TEXRVE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YLIMSPFI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LPIS NDA ELSID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OTONRSMFITANRAS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EWDI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NNYSKI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NEEFRICOLT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ZORIALNOHT HNCEGA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24. ITVCELRA HENGCA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25. MOONMC OASCRFT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 functions</dc:title>
  <dcterms:created xsi:type="dcterms:W3CDTF">2021-10-11T15:04:25Z</dcterms:created>
  <dcterms:modified xsi:type="dcterms:W3CDTF">2021-10-11T15:04:25Z</dcterms:modified>
</cp:coreProperties>
</file>