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quadratic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solution is usually denoted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the sign between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function of the coefficients of a polynomial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breaking up a polynomial into simpler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 function equals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 quantity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algebraic expression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mnemonic for the standard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technique used to solve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numerical or constant quantity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exponent is squared by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slope of the line is m and the y-intercept of the line is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like a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equation having the form where x represents an unknown, and a, b, and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fixed and well defined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formula used to solve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or no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using scientific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passes through the vertex of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is the point at which the line crosses the x-axis.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number of the form 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function that can be described as 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value of a function at a certain point in its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method of solving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number that nothing can exceed in that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 and the letter k being the vertex point of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quantity forming or expressed as the root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dimentional and U-shaped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highest point; the top or apex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terms</dc:title>
  <dcterms:created xsi:type="dcterms:W3CDTF">2021-10-11T15:04:08Z</dcterms:created>
  <dcterms:modified xsi:type="dcterms:W3CDTF">2021-10-11T15:04:08Z</dcterms:modified>
</cp:coreProperties>
</file>