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x=-b/2a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coordinates of the points where its graph meets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completing the root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curve line on the graph that is a result of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x=-b+ or = square root b^2-4ac/2a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product of factors is zero and if one or more of the factors is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point on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 ax^2+bx+c=0 ( + )( + )   2. ax^2-2+bx+c=0 ( - )( - )      3.ax^2+bx-c=0( +highest #)(-)   4. ax^2-bx-c=0 ( - highest # )( +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roots are exactly the x-intercepts of the quadratic function , that is the intersection between the graph of the quadratic function with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(x,y) highest or lowest point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</dc:title>
  <dcterms:created xsi:type="dcterms:W3CDTF">2021-10-11T15:05:41Z</dcterms:created>
  <dcterms:modified xsi:type="dcterms:W3CDTF">2021-10-11T15:05:41Z</dcterms:modified>
</cp:coreProperties>
</file>