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quadratics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axis    </w:t>
      </w:r>
      <w:r>
        <w:t xml:space="preserve">   curve    </w:t>
      </w:r>
      <w:r>
        <w:t xml:space="preserve">   domain    </w:t>
      </w:r>
      <w:r>
        <w:t xml:space="preserve">   downward    </w:t>
      </w:r>
      <w:r>
        <w:t xml:space="preserve">   factor    </w:t>
      </w:r>
      <w:r>
        <w:t xml:space="preserve">   function    </w:t>
      </w:r>
      <w:r>
        <w:t xml:space="preserve">   graph    </w:t>
      </w:r>
      <w:r>
        <w:t xml:space="preserve">   intercept    </w:t>
      </w:r>
      <w:r>
        <w:t xml:space="preserve">   maximum    </w:t>
      </w:r>
      <w:r>
        <w:t xml:space="preserve">   minimum    </w:t>
      </w:r>
      <w:r>
        <w:t xml:space="preserve">   parabola    </w:t>
      </w:r>
      <w:r>
        <w:t xml:space="preserve">   quadratic    </w:t>
      </w:r>
      <w:r>
        <w:t xml:space="preserve">   range    </w:t>
      </w:r>
      <w:r>
        <w:t xml:space="preserve">   solutions    </w:t>
      </w:r>
      <w:r>
        <w:t xml:space="preserve">   standard    </w:t>
      </w:r>
      <w:r>
        <w:t xml:space="preserve">   roots    </w:t>
      </w:r>
      <w:r>
        <w:t xml:space="preserve">   symmetry    </w:t>
      </w:r>
      <w:r>
        <w:t xml:space="preserve">   upward    </w:t>
      </w:r>
      <w:r>
        <w:t xml:space="preserve">   vertex    </w:t>
      </w:r>
      <w:r>
        <w:t xml:space="preserve">   xsquared    </w:t>
      </w:r>
      <w:r>
        <w:t xml:space="preserve">   zeros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quadratics</dc:title>
  <dcterms:created xsi:type="dcterms:W3CDTF">2021-10-11T15:03:56Z</dcterms:created>
  <dcterms:modified xsi:type="dcterms:W3CDTF">2021-10-11T15:03:56Z</dcterms:modified>
</cp:coreProperties>
</file>