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quantitative&amp; qualitative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no, not, without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hemi-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up,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leuko-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co-; com-; con-; sym-; syn-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deficient, 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brady-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with,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bi-; di-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down, lack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one-tenth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mal-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through, between, apart, across,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mono-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bad, painful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erythro-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hyper-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dys-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macro-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excessive, above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deci-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chloro-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melano-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neo-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change, beyond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a-; an-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multi-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one, single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chromo-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hexa-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micro-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quantitative&amp; qualitative prefixes</dc:title>
  <dcterms:created xsi:type="dcterms:W3CDTF">2021-10-11T15:06:30Z</dcterms:created>
  <dcterms:modified xsi:type="dcterms:W3CDTF">2021-10-11T15:06:30Z</dcterms:modified>
</cp:coreProperties>
</file>