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 haces despues de las clases?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dances on points of toes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or hobby done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that sing together are usually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__________ of the volleyball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played on a checkered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usually played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want to join the club,i just want to _____________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talk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late for band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lose</w:t>
            </w:r>
          </w:p>
        </w:tc>
      </w:tr>
    </w:tbl>
    <w:p>
      <w:pPr>
        <w:pStyle w:val="WordBankLarge"/>
      </w:pPr>
      <w:r>
        <w:t xml:space="preserve">   el hockey    </w:t>
      </w:r>
      <w:r>
        <w:t xml:space="preserve">   visitar salones de chat    </w:t>
      </w:r>
      <w:r>
        <w:t xml:space="preserve">   el ajedrez    </w:t>
      </w:r>
      <w:r>
        <w:t xml:space="preserve">   la natacion    </w:t>
      </w:r>
      <w:r>
        <w:t xml:space="preserve">   ganar    </w:t>
      </w:r>
      <w:r>
        <w:t xml:space="preserve">   la bailarina    </w:t>
      </w:r>
      <w:r>
        <w:t xml:space="preserve">   el coro    </w:t>
      </w:r>
      <w:r>
        <w:t xml:space="preserve">   el miembro    </w:t>
      </w:r>
      <w:r>
        <w:t xml:space="preserve">   el ensayo    </w:t>
      </w:r>
      <w:r>
        <w:t xml:space="preserve">   participar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haces despues de las clases?</dc:title>
  <dcterms:created xsi:type="dcterms:W3CDTF">2021-10-11T15:06:58Z</dcterms:created>
  <dcterms:modified xsi:type="dcterms:W3CDTF">2021-10-11T15:06:58Z</dcterms:modified>
</cp:coreProperties>
</file>