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¿que hora 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 la una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son las diez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son las nueve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medianoche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son las 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mediodia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son las 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son las seis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son las ocho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son las 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 o'clock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son las 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son las 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midnight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son las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¿que hora es?</dc:title>
  <dcterms:created xsi:type="dcterms:W3CDTF">2021-10-10T23:50:02Z</dcterms:created>
  <dcterms:modified xsi:type="dcterms:W3CDTF">2021-10-10T23:50:02Z</dcterms:modified>
</cp:coreProperties>
</file>