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 te gusta hacer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comer    </w:t>
      </w:r>
      <w:r>
        <w:t xml:space="preserve">   limpiar    </w:t>
      </w:r>
      <w:r>
        <w:t xml:space="preserve">   correr    </w:t>
      </w:r>
      <w:r>
        <w:t xml:space="preserve">   pasar el tiempo con amigos    </w:t>
      </w:r>
      <w:r>
        <w:t xml:space="preserve">   dibujar    </w:t>
      </w:r>
      <w:r>
        <w:t xml:space="preserve">   escridir    </w:t>
      </w:r>
      <w:r>
        <w:t xml:space="preserve">   caminar al perro    </w:t>
      </w:r>
      <w:r>
        <w:t xml:space="preserve">   mirar la tele    </w:t>
      </w:r>
      <w:r>
        <w:t xml:space="preserve">   practicar deportes    </w:t>
      </w:r>
      <w:r>
        <w:t xml:space="preserve">   comprar    </w:t>
      </w:r>
      <w:r>
        <w:t xml:space="preserve">   dormir    </w:t>
      </w:r>
      <w:r>
        <w:t xml:space="preserve">   bailar    </w:t>
      </w:r>
      <w:r>
        <w:t xml:space="preserve">   cantar    </w:t>
      </w:r>
      <w:r>
        <w:t xml:space="preserve">   viajar    </w:t>
      </w:r>
      <w:r>
        <w:t xml:space="preserve">   leer    </w:t>
      </w:r>
      <w:r>
        <w:t xml:space="preserve">   hablar    </w:t>
      </w:r>
      <w:r>
        <w:t xml:space="preserve">   usar la computadora    </w:t>
      </w:r>
      <w:r>
        <w:t xml:space="preserve">   ir al cine    </w:t>
      </w:r>
      <w:r>
        <w:t xml:space="preserve">   textear    </w:t>
      </w:r>
      <w:r>
        <w:t xml:space="preserve">   jugar futbol    </w:t>
      </w:r>
      <w:r>
        <w:t xml:space="preserve">   jugar video juegos    </w:t>
      </w:r>
      <w:r>
        <w:t xml:space="preserve">   trabajar    </w:t>
      </w:r>
      <w:r>
        <w:t xml:space="preserve">   estudiar    </w:t>
      </w:r>
      <w:r>
        <w:t xml:space="preserve">   ir de compras    </w:t>
      </w:r>
      <w:r>
        <w:t xml:space="preserve">   hablar por telefono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 te gusta hacer</dc:title>
  <dcterms:created xsi:type="dcterms:W3CDTF">2021-10-12T20:51:35Z</dcterms:created>
  <dcterms:modified xsi:type="dcterms:W3CDTF">2021-10-12T20:51:35Z</dcterms:modified>
</cp:coreProperties>
</file>