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educated    </w:t>
      </w:r>
      <w:r>
        <w:t xml:space="preserve">   mary    </w:t>
      </w:r>
      <w:r>
        <w:t xml:space="preserve">   england    </w:t>
      </w:r>
      <w:r>
        <w:t xml:space="preserve">   castle    </w:t>
      </w:r>
      <w:r>
        <w:t xml:space="preserve">   henry vii    </w:t>
      </w:r>
      <w:r>
        <w:t xml:space="preserve">   virgin    </w:t>
      </w:r>
      <w:r>
        <w:t xml:space="preserve">   sir francis drake    </w:t>
      </w:r>
      <w:r>
        <w:t xml:space="preserve">   four days    </w:t>
      </w:r>
      <w:r>
        <w:t xml:space="preserve">   pale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2021-10-11T15:06:16Z</dcterms:created>
  <dcterms:modified xsi:type="dcterms:W3CDTF">2021-10-11T15:06:16Z</dcterms:modified>
</cp:coreProperties>
</file>