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queen elizabeth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smart    </w:t>
      </w:r>
      <w:r>
        <w:t xml:space="preserve">   intelligent    </w:t>
      </w:r>
      <w:r>
        <w:t xml:space="preserve">   beautiful    </w:t>
      </w:r>
      <w:r>
        <w:t xml:space="preserve">   unstoppable    </w:t>
      </w:r>
      <w:r>
        <w:t xml:space="preserve">   worthy    </w:t>
      </w:r>
      <w:r>
        <w:t xml:space="preserve">   great    </w:t>
      </w:r>
      <w:r>
        <w:t xml:space="preserve">   powerful    </w:t>
      </w:r>
      <w:r>
        <w:t xml:space="preserve">   royal    </w:t>
      </w:r>
      <w:r>
        <w:t xml:space="preserve">   strong    </w:t>
      </w:r>
      <w:r>
        <w:t xml:space="preserve">   loyal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elizabeth</dc:title>
  <dcterms:created xsi:type="dcterms:W3CDTF">2021-10-11T15:06:21Z</dcterms:created>
  <dcterms:modified xsi:type="dcterms:W3CDTF">2021-10-11T15:06:21Z</dcterms:modified>
</cp:coreProperties>
</file>