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another one bites the dust    </w:t>
      </w:r>
      <w:r>
        <w:t xml:space="preserve">   bohemian rhapsody    </w:t>
      </w:r>
      <w:r>
        <w:t xml:space="preserve">   Brian    </w:t>
      </w:r>
      <w:r>
        <w:t xml:space="preserve">   don’t stop me now    </w:t>
      </w:r>
      <w:r>
        <w:t xml:space="preserve">   Freddie    </w:t>
      </w:r>
      <w:r>
        <w:t xml:space="preserve">   good old fashion lover boy    </w:t>
      </w:r>
      <w:r>
        <w:t xml:space="preserve">   John    </w:t>
      </w:r>
      <w:r>
        <w:t xml:space="preserve">   killer queen    </w:t>
      </w:r>
      <w:r>
        <w:t xml:space="preserve">   Live aid    </w:t>
      </w:r>
      <w:r>
        <w:t xml:space="preserve">   radio gaga    </w:t>
      </w:r>
      <w:r>
        <w:t xml:space="preserve">   Roger    </w:t>
      </w:r>
      <w:r>
        <w:t xml:space="preserve">   we are the champions    </w:t>
      </w:r>
      <w:r>
        <w:t xml:space="preserve">   we will rock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</dc:title>
  <dcterms:created xsi:type="dcterms:W3CDTF">2021-10-12T20:51:50Z</dcterms:created>
  <dcterms:modified xsi:type="dcterms:W3CDTF">2021-10-12T20:51:50Z</dcterms:modified>
</cp:coreProperties>
</file>