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about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the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the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on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turned in a pillar  of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love you no matter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did Jesus feed with five loaves of bread and two fish?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swallowed by a whale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7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example does Paul say Christians should follow in Chapter 5 of Ephesians?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lucky number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heaven and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church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Book of Revelation? </w:t>
            </w:r>
          </w:p>
        </w:tc>
      </w:tr>
    </w:tbl>
    <w:p>
      <w:pPr>
        <w:pStyle w:val="WordBankLarge"/>
      </w:pPr>
      <w:r>
        <w:t xml:space="preserve">   lot's wife     </w:t>
      </w:r>
      <w:r>
        <w:t xml:space="preserve">   noah     </w:t>
      </w:r>
      <w:r>
        <w:t xml:space="preserve">   judges     </w:t>
      </w:r>
      <w:r>
        <w:t xml:space="preserve">   seven     </w:t>
      </w:r>
      <w:r>
        <w:t xml:space="preserve">   jesus and god     </w:t>
      </w:r>
      <w:r>
        <w:t xml:space="preserve">   GOD     </w:t>
      </w:r>
      <w:r>
        <w:t xml:space="preserve">   sampit ph     </w:t>
      </w:r>
      <w:r>
        <w:t xml:space="preserve">   jesus     </w:t>
      </w:r>
      <w:r>
        <w:t xml:space="preserve">   david     </w:t>
      </w:r>
      <w:r>
        <w:t xml:space="preserve">   jonah     </w:t>
      </w:r>
      <w:r>
        <w:t xml:space="preserve">   about 5000 men    </w:t>
      </w:r>
      <w:r>
        <w:t xml:space="preserve">   John    </w:t>
      </w:r>
      <w:r>
        <w:t xml:space="preserve">   Christ’s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about the bible </dc:title>
  <dcterms:created xsi:type="dcterms:W3CDTF">2021-10-11T15:07:42Z</dcterms:created>
  <dcterms:modified xsi:type="dcterms:W3CDTF">2021-10-11T15:07:42Z</dcterms:modified>
</cp:coreProperties>
</file>