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on our table has the biggest sense of 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from our table has a talent of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allows you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christine's language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CHRISTINE'S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shortest in our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did valentinah do for her social studies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snapchat accounts does andreana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Valentinah's biggest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sound does a cat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christine better than jeffery star at doing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of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spiciest in 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most competitive in basketball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</dc:title>
  <dcterms:created xsi:type="dcterms:W3CDTF">2021-10-11T15:07:44Z</dcterms:created>
  <dcterms:modified xsi:type="dcterms:W3CDTF">2021-10-11T15:07:44Z</dcterms:modified>
</cp:coreProperties>
</file>