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quick maths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2012, New York City (NYC) and Los Angeles (LA) has the highest population of any cities in the United States.  NYC’s population was about 8.1 × 106 and LA’s population was about 3.8 × 106.  What is the population of these two cities combined?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2013 the Los Angeles Dodgers opening day payroll was about $2.16 × 108 and the Houston Astros opening day payroll was about $2.4 × 107.  How much higher was the Dodgers’ payroll?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cube root of 3√729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 5326.6 to standard to scientific to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2012, the population of New York State (NY) was about 2 × 107 and the population of the State of Oregon (OR) was about 4 × 107.  How many times the population of OR is 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.85 to a percent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divide 4^3/4^2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corporation earned a profit of $2.5 × 104 for 1 × 103 days in a row .What was the corporation’s total profit during this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multiply 5^2 x 5^6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 0.1111111111 to a fraction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(5006^2)7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3^-4/3^-2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¼ to a percent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square root of √196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3.57069x10^5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(10^2)7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8/9 to a decimal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maths </dc:title>
  <dcterms:created xsi:type="dcterms:W3CDTF">2021-10-11T15:07:42Z</dcterms:created>
  <dcterms:modified xsi:type="dcterms:W3CDTF">2021-10-11T15:07:42Z</dcterms:modified>
</cp:coreProperties>
</file>