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quilt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design    </w:t>
      </w:r>
      <w:r>
        <w:t xml:space="preserve">   bee    </w:t>
      </w:r>
      <w:r>
        <w:t xml:space="preserve">   batting    </w:t>
      </w:r>
      <w:r>
        <w:t xml:space="preserve">   quilt    </w:t>
      </w:r>
      <w:r>
        <w:t xml:space="preserve">   binding    </w:t>
      </w:r>
      <w:r>
        <w:t xml:space="preserve">   thimble    </w:t>
      </w:r>
      <w:r>
        <w:t xml:space="preserve">   scissors    </w:t>
      </w:r>
      <w:r>
        <w:t xml:space="preserve">   iron    </w:t>
      </w:r>
      <w:r>
        <w:t xml:space="preserve">   pattern    </w:t>
      </w:r>
      <w:r>
        <w:t xml:space="preserve">   needle    </w:t>
      </w:r>
      <w:r>
        <w:t xml:space="preserve">   thread    </w:t>
      </w:r>
      <w:r>
        <w:t xml:space="preserve">   frame    </w:t>
      </w:r>
      <w:r>
        <w:t xml:space="preserve">   block    </w:t>
      </w:r>
      <w:r>
        <w:t xml:space="preserve">   sandwich    </w:t>
      </w:r>
      <w:r>
        <w:t xml:space="preserve">   back    </w:t>
      </w:r>
      <w:r>
        <w:t xml:space="preserve">   top    </w:t>
      </w:r>
      <w:r>
        <w:t xml:space="preserve">   stitch    </w:t>
      </w:r>
      <w:r>
        <w:t xml:space="preserve">   sew    </w:t>
      </w:r>
      <w:r>
        <w:t xml:space="preserve">   pin    </w:t>
      </w:r>
      <w:r>
        <w:t xml:space="preserve">   cut    </w:t>
      </w:r>
      <w:r>
        <w:t xml:space="preserve">   clip    </w:t>
      </w:r>
      <w:r>
        <w:t xml:space="preserve">   snip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quilt</dc:title>
  <dcterms:created xsi:type="dcterms:W3CDTF">2021-10-11T15:08:22Z</dcterms:created>
  <dcterms:modified xsi:type="dcterms:W3CDTF">2021-10-11T15:08:22Z</dcterms:modified>
</cp:coreProperties>
</file>