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OHIO STAR    </w:t>
      </w:r>
      <w:r>
        <w:t xml:space="preserve">   LOG CABIN    </w:t>
      </w:r>
      <w:r>
        <w:t xml:space="preserve">   IRISH CHAIN    </w:t>
      </w:r>
      <w:r>
        <w:t xml:space="preserve">   FLYING GEESE    </w:t>
      </w:r>
      <w:r>
        <w:t xml:space="preserve">   SAWTOOTH STAR    </w:t>
      </w:r>
      <w:r>
        <w:t xml:space="preserve">   NINEPATCH    </w:t>
      </w:r>
      <w:r>
        <w:t xml:space="preserve">   KANSAS STAR    </w:t>
      </w:r>
      <w:r>
        <w:t xml:space="preserve">   FRIENDSHIP STAR    </w:t>
      </w:r>
      <w:r>
        <w:t xml:space="preserve">   COURTHOUSE STEPS    </w:t>
      </w:r>
      <w:r>
        <w:t xml:space="preserve">   RAIL FENCE    </w:t>
      </w:r>
      <w:r>
        <w:t xml:space="preserve">   MAPLE LEAF    </w:t>
      </w:r>
      <w:r>
        <w:t xml:space="preserve">   JACOBS LADDER    </w:t>
      </w:r>
      <w:r>
        <w:t xml:space="preserve">   FOURPATCH    </w:t>
      </w:r>
      <w:r>
        <w:t xml:space="preserve">   CHURN 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blocks</dc:title>
  <dcterms:created xsi:type="dcterms:W3CDTF">2021-10-11T15:08:10Z</dcterms:created>
  <dcterms:modified xsi:type="dcterms:W3CDTF">2021-10-11T15:08:10Z</dcterms:modified>
</cp:coreProperties>
</file>