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quilter's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pinwheel    </w:t>
      </w:r>
      <w:r>
        <w:t xml:space="preserve">   lengthwise    </w:t>
      </w:r>
      <w:r>
        <w:t xml:space="preserve">   cotton    </w:t>
      </w:r>
      <w:r>
        <w:t xml:space="preserve">   batting    </w:t>
      </w:r>
      <w:r>
        <w:t xml:space="preserve">   stash    </w:t>
      </w:r>
      <w:r>
        <w:t xml:space="preserve">   yard    </w:t>
      </w:r>
      <w:r>
        <w:t xml:space="preserve">   wof    </w:t>
      </w:r>
      <w:r>
        <w:t xml:space="preserve">   flyinggeese    </w:t>
      </w:r>
      <w:r>
        <w:t xml:space="preserve">   hst    </w:t>
      </w:r>
      <w:r>
        <w:t xml:space="preserve">   square    </w:t>
      </w:r>
      <w:r>
        <w:t xml:space="preserve">   sewing    </w:t>
      </w:r>
      <w:r>
        <w:t xml:space="preserve">   trim    </w:t>
      </w:r>
      <w:r>
        <w:t xml:space="preserve">   notion    </w:t>
      </w:r>
      <w:r>
        <w:t xml:space="preserve">   pattern    </w:t>
      </w:r>
      <w:r>
        <w:t xml:space="preserve">   applique    </w:t>
      </w:r>
      <w:r>
        <w:t xml:space="preserve">   block    </w:t>
      </w:r>
      <w:r>
        <w:t xml:space="preserve">   collector    </w:t>
      </w:r>
      <w:r>
        <w:t xml:space="preserve">   fatquarter    </w:t>
      </w:r>
      <w:r>
        <w:t xml:space="preserve">   fingerpress    </w:t>
      </w:r>
      <w:r>
        <w:t xml:space="preserve">   mat    </w:t>
      </w:r>
      <w:r>
        <w:t xml:space="preserve">   needle    </w:t>
      </w:r>
      <w:r>
        <w:t xml:space="preserve">   piecemakers    </w:t>
      </w:r>
      <w:r>
        <w:t xml:space="preserve">   pins    </w:t>
      </w:r>
      <w:r>
        <w:t xml:space="preserve">   quilts    </w:t>
      </w:r>
      <w:r>
        <w:t xml:space="preserve">   rippit    </w:t>
      </w:r>
      <w:r>
        <w:t xml:space="preserve">   rotary    </w:t>
      </w:r>
      <w:r>
        <w:t xml:space="preserve">   scissors    </w:t>
      </w:r>
      <w:r>
        <w:t xml:space="preserve">   seams    </w:t>
      </w:r>
      <w:r>
        <w:t xml:space="preserve">   singer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quilter's word scramble</dc:title>
  <dcterms:created xsi:type="dcterms:W3CDTF">2021-10-11T15:07:42Z</dcterms:created>
  <dcterms:modified xsi:type="dcterms:W3CDTF">2021-10-11T15:07:42Z</dcterms:modified>
</cp:coreProperties>
</file>