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quit 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cant sleep    </w:t>
      </w:r>
      <w:r>
        <w:t xml:space="preserve">   faling    </w:t>
      </w:r>
      <w:r>
        <w:t xml:space="preserve">   screaming    </w:t>
      </w:r>
      <w:r>
        <w:t xml:space="preserve">   play outside    </w:t>
      </w:r>
      <w:r>
        <w:t xml:space="preserve">   pokemon go    </w:t>
      </w:r>
      <w:r>
        <w:t xml:space="preserve">   stress    </w:t>
      </w:r>
      <w:r>
        <w:t xml:space="preserve">   chess    </w:t>
      </w:r>
      <w:r>
        <w:t xml:space="preserve">   controler    </w:t>
      </w:r>
      <w:r>
        <w:t xml:space="preserve">   earphones    </w:t>
      </w:r>
      <w:r>
        <w:t xml:space="preserve">   relax    </w:t>
      </w:r>
      <w:r>
        <w:t xml:space="preserve">   reading    </w:t>
      </w:r>
      <w:r>
        <w:t xml:space="preserve">   friends    </w:t>
      </w:r>
      <w:r>
        <w:t xml:space="preserve">   game of thrones    </w:t>
      </w:r>
      <w:r>
        <w:t xml:space="preserve">   minecraft    </w:t>
      </w:r>
      <w:r>
        <w:t xml:space="preserve">   headphones    </w:t>
      </w:r>
      <w:r>
        <w:t xml:space="preserve">   walk    </w:t>
      </w:r>
      <w:r>
        <w:t xml:space="preserve">   skiping    </w:t>
      </w:r>
      <w:r>
        <w:t xml:space="preserve">  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 gaming</dc:title>
  <dcterms:created xsi:type="dcterms:W3CDTF">2021-10-11T15:07:00Z</dcterms:created>
  <dcterms:modified xsi:type="dcterms:W3CDTF">2021-10-11T15:07:00Z</dcterms:modified>
</cp:coreProperties>
</file>