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#35 med/health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mucous mebrane lining the 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washing out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watery liquid found in anterior cavity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visualizes the heart from several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opening in the centerof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tumor like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determines time it takes for blood to form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lower bulge in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acute compression of heart fluid in pericardial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lies directly behind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periodic distrubance in the bowel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acts as a filter to keep bacteria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platelet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transparent anterior part of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collection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detects blood in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plays important role in bodies immune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connects artereioles to venules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vomiting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lympathic organ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test to determine certain coagulation activity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supportive scaffold device implanted in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carries visual impulses from retina to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colorless tissue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#35 med/health Crossword</dc:title>
  <dcterms:created xsi:type="dcterms:W3CDTF">2021-10-11T15:07:08Z</dcterms:created>
  <dcterms:modified xsi:type="dcterms:W3CDTF">2021-10-11T15:07:08Z</dcterms:modified>
</cp:coreProperties>
</file>