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plant that attaches it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pores in the bottom of leaves that open and close to let in air or give off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water through a plant's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food-making process in green plants that uses sunlight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that helps a living thing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using and releasing of energy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reproductive structure of a conifer, such as a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in the environment that causes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thing that uses photosynthesis to make food. It does not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2021-10-11T15:08:29Z</dcterms:created>
  <dcterms:modified xsi:type="dcterms:W3CDTF">2021-10-11T15:08:29Z</dcterms:modified>
</cp:coreProperties>
</file>