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quiz about ally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her favorite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her favorite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better than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her favorite sport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does she like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warnings does she have in Mr Hudson's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her favorite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best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ally do in her free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about ally</dc:title>
  <dcterms:created xsi:type="dcterms:W3CDTF">2021-10-11T15:07:40Z</dcterms:created>
  <dcterms:modified xsi:type="dcterms:W3CDTF">2021-10-11T15:07:40Z</dcterms:modified>
</cp:coreProperties>
</file>