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"las ropas"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pañuelo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impermeable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velvet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traje de baño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handkerchief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terciopelo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guantes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tirantes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bolsillo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raincoat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 gamuza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earrings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calcetines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suspenders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reloj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flip flops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sandalias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aretes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cadena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leather/fur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algodón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bathing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raso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bufanda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necklace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"las ropas"</dc:title>
  <dcterms:created xsi:type="dcterms:W3CDTF">2021-10-11T15:07:45Z</dcterms:created>
  <dcterms:modified xsi:type="dcterms:W3CDTF">2021-10-11T15:07:45Z</dcterms:modified>
</cp:coreProperties>
</file>